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716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Струженко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Анастасии Сергеевны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01.10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Струженко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</w:t>
      </w:r>
      <w:r>
        <w:rPr>
          <w:rFonts w:ascii="Times New Roman" w:eastAsia="Times New Roman" w:hAnsi="Times New Roman" w:cs="Times New Roman"/>
        </w:rPr>
        <w:t>40718005428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Струженко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Струженко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18.</w:t>
      </w:r>
      <w:r>
        <w:rPr>
          <w:rFonts w:ascii="Times New Roman" w:eastAsia="Times New Roman" w:hAnsi="Times New Roman" w:cs="Times New Roman"/>
        </w:rPr>
        <w:t>07.2024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отправления;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Струженко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её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Струженко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Струженко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Анастасии Сергеевны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0412365400765007162520176</w:t>
      </w: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left="142"/>
        <w:jc w:val="both"/>
      </w:pPr>
    </w:p>
    <w:p>
      <w:pPr>
        <w:spacing w:before="0" w:after="0"/>
        <w:ind w:left="142"/>
        <w:jc w:val="both"/>
      </w:pPr>
      <w:r>
        <w:rPr>
          <w:rStyle w:val="cat-UserDefinedgrp-25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3">
    <w:name w:val="cat-UserDefined grp-2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